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安全生产技术  2008年版</w:t>
      </w:r>
    </w:p>
    <w:p>
      <w:r>
        <w:rPr>
          <w:rFonts w:ascii="宋体" w:hAnsi="宋体" w:eastAsia="宋体"/>
          <w:sz w:val="24"/>
        </w:rPr>
        <w:t>中国安全生产协会注册安全工程工作委员会编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安全生产技术  2008年版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中国安全生产协会注册安全工程工作委员会编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本书出售、求购地址：https://www.jiaokey.com/book/detail/12166917.html</w:t>
      </w:r>
    </w:p>
    <w:p>
      <w:r>
        <w:t>更多相关图书推荐：https://www.jiaokey.com</w:t>
      </w:r>
    </w:p>
    <w:p>
      <w:r>
        <w:t>中国安全生产协会注册安全工程工作委员会编 其他作品：https://www.jiaokey.com/tag/中国安全生产协会注册安全工程工作委员会编.html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关键词搜索：https://www.jiaokey.com/tag/安全生产技术  2008年版.html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