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第九天堂  记忆之卷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第九天堂  记忆之卷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本书出售、求购地址：https://www.jiaokey.com/book/detail/12166915.html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关键词搜索：https://www.jiaokey.com/tag/第九天堂  记忆之卷.html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