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书名：岩溶地区地下水与环境的特殊性研究</w:t>
      </w:r>
    </w:p>
    <w:p>
      <w:r>
        <w:t>作者：郭纯青…等著</w:t>
      </w:r>
    </w:p>
    <w:p>
      <w:r>
        <w:t>出版社：北京:地质出版社,2009.02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岩溶地区地下水与环境的特殊性研究 评论地址：https://www.jiaokey.com/book/detail/12166893.html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