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书名：管理服务引领：高等学校学生事务国际学术研讨会 ISSA 2005 文集</w:t>
      </w:r>
    </w:p>
    <w:p>
      <w:r>
        <w:t>作者：马小洁主编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管理服务引领：高等学校学生事务国际学术研讨会 ISSA 2005 文集 评论地址：https://www.jiaokey.com/book/detail/12166877.html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