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书名：旅游概论新编</w:t>
      </w:r>
    </w:p>
    <w:p>
      <w:r>
        <w:t>作者：孙洪波，李广成主编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旅游概论新编 评论地址：https://www.jiaokey.com/book/detail/12166876.html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