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书名：武术传统文化与实用套路解析</w:t>
      </w:r>
    </w:p>
    <w:p>
      <w:r>
        <w:t>作者：贾亮，黎桂华，金龙编著</w:t>
      </w:r>
    </w:p>
    <w:p>
      <w:r>
        <w:t>出版社：北京：中国商务出版社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武术传统文化与实用套路解析 评论地址：https://www.jiaokey.com/book/detail/12166862.html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