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书名：社区体育科学化的理论研究</w:t>
      </w:r>
    </w:p>
    <w:p>
      <w:r>
        <w:t>作者：李金芬，翟少红，宋军著</w:t>
      </w:r>
    </w:p>
    <w:p>
      <w:r>
        <w:t>出版社：北京：中国商务出版社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社区体育科学化的理论研究 评论地址：https://www.jiaokey.com/book/detail/12166860.html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