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书名：健美操实用技法解析</w:t>
      </w:r>
    </w:p>
    <w:p>
      <w:r>
        <w:t>作者：李玉玲，周祖宝，王家顺编著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健美操实用技法解析 评论地址：https://www.jiaokey.com/book/detail/12166858.html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