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书名：实用足球技战术解析</w:t>
      </w:r>
    </w:p>
    <w:p>
      <w:r>
        <w:t>作者：周云涛，刘康超，周刚编著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实用足球技战术解析 评论地址：https://www.jiaokey.com/book/detail/12166853.html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