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犬眼科学彩色图谱</w:t>
      </w:r>
    </w:p>
    <w:p>
      <w:r>
        <w:rPr>
          <w:rFonts w:ascii="宋体" w:hAnsi="宋体" w:eastAsia="宋体"/>
          <w:sz w:val="24"/>
        </w:rPr>
        <w:t>（英）基斯·巴耐特，（英）克里斯汀·亨里奇，（英）简·桑塞姆编著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犬眼科学彩色图谱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（英）基斯·巴耐特，（英）克里斯汀·亨里奇，（英）简·桑塞姆编著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本书出售、求购地址：https://www.jiaokey.com/book/detail/12166838.html</w:t>
      </w:r>
    </w:p>
    <w:p>
      <w:r>
        <w:t>更多相关图书推荐：https://www.jiaokey.com</w:t>
      </w:r>
    </w:p>
    <w:p>
      <w:r>
        <w:t>（英）基斯·巴耐特，（英）克里斯汀·亨里奇，（英）简·桑塞姆编著 其他作品：https://www.jiaokey.com/tag/（英）基斯·巴耐特，（英）克里斯汀·亨里奇，（英）简·桑塞姆编著.html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关键词搜索：https://www.jiaokey.com/tag/犬眼科学彩色图谱.html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