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手绘POP标题字精编  1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手绘POP标题字精编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本书出售、求购地址：https://www.jiaokey.com/book/detail/12166831.html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关键词搜索：https://www.jiaokey.com/tag/手绘POP标题字精编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