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手绘POP插图精编  2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手绘POP插图精编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本书出售、求购地址：https://www.jiaokey.com/book/detail/12166829.html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关键词搜索：https://www.jiaokey.com/tag/手绘POP插图精编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