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手绘POP装饰字体全攻略  创意篇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手绘POP装饰字体全攻略  创意篇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本书出售、求购地址：https://www.jiaokey.com/book/detail/12166827.html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关键词搜索：https://www.jiaokey.com/tag/手绘POP装饰字体全攻略  创意篇.html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