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书名：老油田勘探开发实践</w:t>
      </w:r>
    </w:p>
    <w:p>
      <w:r>
        <w:t>作者：高养军主编</w:t>
      </w:r>
    </w:p>
    <w:p>
      <w:r>
        <w:t>出版社：沈阳：辽宁科学技术出版社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老油田勘探开发实践 评论地址：https://www.jiaokey.com/book/detail/12166803.html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