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书名：北京旅游地理  京郊最美的50个地方</w:t>
      </w:r>
    </w:p>
    <w:p>
      <w:r>
        <w:t>作者：地质出版社地图编辑室，北京天城北斗图书有限公司编</w:t>
      </w:r>
    </w:p>
    <w:p>
      <w:r>
        <w:t>出版社：北京:地质出版社,2009.01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北京旅游地理  京郊最美的50个地方 评论地址：https://www.jiaokey.com/book/detail/12166764.html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