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书名：西方哲学史：从苏格拉底到萨特及其后  修订第8版</w:t>
      </w:r>
    </w:p>
    <w:p>
      <w:r>
        <w:t>作者:（美）撒穆尔·伊诺克·斯通普夫，詹姆斯·菲泽著</w:t>
      </w:r>
    </w:p>
    <w:p>
      <w:r>
        <w:t>出版社:世界图书北京出版公司</w:t>
      </w:r>
    </w:p>
    <w:p>
      <w:r>
        <w:t>出版日期：2009.02</w:t>
      </w:r>
    </w:p>
    <w:p>
      <w:r>
        <w:t>总页数：508</w:t>
      </w:r>
    </w:p>
    <w:p>
      <w:r>
        <w:t>更多请访问教客网:www.jiaokey.com</w:t>
      </w:r>
    </w:p>
    <w:p>
      <w:r>
        <w:t>西方哲学史：从苏格拉底到萨特及其后  修订第8版评论地址：https://www.jiaokey.com/book/detail/12166739.html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