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书名：静脉输液置管与维护指南</w:t>
      </w:r>
    </w:p>
    <w:p>
      <w:r>
        <w:t>作者：钱培芬，翁素贞主编</w:t>
      </w:r>
    </w:p>
    <w:p>
      <w:r>
        <w:t>出版社：世界图书上海出版公司</w:t>
      </w:r>
    </w:p>
    <w:p>
      <w:r>
        <w:t>出版日期：2008.10</w:t>
      </w:r>
    </w:p>
    <w:p>
      <w:r>
        <w:t>总页数：90</w:t>
      </w:r>
    </w:p>
    <w:p>
      <w:r>
        <w:t>更多请访问教客网: www.jiaokey.com</w:t>
      </w:r>
    </w:p>
    <w:p>
      <w:r>
        <w:t>静脉输液置管与维护指南 评论地址：https://www.jiaokey.com/book/detail/12166731.html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