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书名：工运研究文集：学习贯彻中共十七大精神征文获奖论文选编</w:t>
      </w:r>
    </w:p>
    <w:p>
      <w:r>
        <w:t>作者：大连市工人运动学会编</w:t>
      </w:r>
    </w:p>
    <w:p>
      <w:r>
        <w:t>出版社：沈阳：辽宁民族出版社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工运研究文集：学习贯彻中共十七大精神征文获奖论文选编 评论地址：https://www.jiaokey.com/book/detail/12166728.html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