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清前满族群英</w:t>
      </w:r>
    </w:p>
    <w:p>
      <w:r>
        <w:rPr>
          <w:rFonts w:ascii="宋体" w:hAnsi="宋体" w:eastAsia="宋体"/>
          <w:sz w:val="24"/>
        </w:rPr>
        <w:t>杨丰陌主编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清前满族群英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满族-历史人物-列传-新宾满族自治县-16世纪-17世纪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本书出售、求购地址：https://www.jiaokey.com/book/detail/12166722.html</w:t>
      </w:r>
    </w:p>
    <w:p>
      <w:r>
        <w:t>更多相关图书推荐：https://www.jiaokey.com</w:t>
      </w:r>
    </w:p>
    <w:p>
      <w:r>
        <w:t>杨丰陌主编 其他作品：https://www.jiaokey.com/tag/杨丰陌主编.html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关键词搜索：https://www.jiaokey.com/tag/满族-历史人物-列传-新宾满族自治县-16世纪-17世纪.html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