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书名：中国陶瓷企业经营管理案例精选</w:t>
      </w:r>
    </w:p>
    <w:p>
      <w:r>
        <w:t>作者：陈雨前，戴启文主编</w:t>
      </w:r>
    </w:p>
    <w:p>
      <w:r>
        <w:t>出版社：广东世界图书出版公司</w:t>
      </w:r>
    </w:p>
    <w:p>
      <w:r>
        <w:t>出版日期：2008.06</w:t>
      </w:r>
    </w:p>
    <w:p>
      <w:r>
        <w:t>总页数：473</w:t>
      </w:r>
    </w:p>
    <w:p>
      <w:r>
        <w:t>更多请访问教客网: www.jiaokey.com</w:t>
      </w:r>
    </w:p>
    <w:p>
      <w:r>
        <w:t>中国陶瓷企业经营管理案例精选 评论地址：https://www.jiaokey.com/book/detail/12166712.html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