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中国区域产业转移  动因、障碍与对策</w:t>
      </w:r>
    </w:p>
    <w:p>
      <w:r>
        <w:rPr>
          <w:rFonts w:ascii="宋体" w:hAnsi="宋体" w:eastAsia="宋体"/>
          <w:sz w:val="24"/>
        </w:rPr>
        <w:t>白小明著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中国区域产业转移  动因、障碍与对策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本书出售、求购地址：https://www.jiaokey.com/book/detail/12166655.html</w:t>
      </w:r>
    </w:p>
    <w:p>
      <w:r>
        <w:t>更多相关图书推荐：https://www.jiaokey.com</w:t>
      </w:r>
    </w:p>
    <w:p>
      <w:r>
        <w:t>白小明著 其他作品：https://www.jiaokey.com/tag/白小明著.html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关键词搜索：https://www.jiaokey.com/tag/中国区域产业转移  动因、障碍与对策.html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