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大学生职业发展实用教程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本书出售、求购地址：https://www.jiaokey.com/book/detail/12166510.html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关键词搜索：https://www.jiaokey.com/tag/大学生职业发展实用教程.html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