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书名：南粤地学旅游胜览</w:t>
      </w:r>
    </w:p>
    <w:p>
      <w:r>
        <w:t>作者：胡红拴主编</w:t>
      </w:r>
    </w:p>
    <w:p>
      <w:r>
        <w:t>出版社：北京:地质出版社,2008.11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南粤地学旅游胜览 评论地址：https://www.jiaokey.com/book/detail/12166483.html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