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经济活页文选（理论版）传统经济智慧与中国现实经济问题的求解  2009年第1期  总第171期</w:t>
      </w:r>
    </w:p>
    <w:p>
      <w:r>
        <w:rPr>
          <w:rFonts w:ascii="宋体" w:hAnsi="宋体" w:eastAsia="宋体"/>
          <w:sz w:val="24"/>
        </w:rPr>
        <w:t>贾杰主编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经济活页文选（理论版）传统经济智慧与中国现实经济问题的求解  2009年第1期  总第171期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本书出售、求购地址：https://www.jiaokey.com/book/detail/12166477.html</w:t>
      </w:r>
    </w:p>
    <w:p>
      <w:r>
        <w:t>更多相关图书推荐：https://www.jiaokey.com</w:t>
      </w:r>
    </w:p>
    <w:p>
      <w:r>
        <w:t>贾杰主编 其他作品：https://www.jiaokey.com/tag/贾杰主编.html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关键词搜索：https://www.jiaokey.com/tag/经济活页文选（理论版）传统经济智慧与中国现实经济问题的求解  2009年第1期  总第171期.html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