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书名：瓜类蔬菜生产实用技术</w:t>
      </w:r>
    </w:p>
    <w:p>
      <w:r>
        <w:t>作者：何晓明，林毓娥，罗剑宁等编著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瓜类蔬菜生产实用技术 评论地址：https://www.jiaokey.com/book/detail/12166473.html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