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书名：北京市服务业就业发展战略研究</w:t>
      </w:r>
    </w:p>
    <w:p>
      <w:r>
        <w:t>作者：韩景华著</w:t>
      </w:r>
    </w:p>
    <w:p>
      <w:r>
        <w:t>出版社：北京：现代教育出版社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北京市服务业就业发展战略研究 评论地址：https://www.jiaokey.com/book/detail/12166448.html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