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书名：青少年阅读散论</w:t>
      </w:r>
    </w:p>
    <w:p>
      <w:r>
        <w:t>作者：蓝芬芬编著</w:t>
      </w:r>
    </w:p>
    <w:p>
      <w:r>
        <w:t>出版社：北京：现代教育出版社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青少年阅读散论 评论地址：https://www.jiaokey.com/book/detail/12166443.html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