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书名：黑人总统奥巴马：无畏的征程</w:t>
      </w:r>
    </w:p>
    <w:p>
      <w:r>
        <w:t>作者：杨云彪著</w:t>
      </w:r>
    </w:p>
    <w:p>
      <w:r>
        <w:t>出版社：北京：现代教育出版社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黑人总统奥巴马：无畏的征程 评论地址：https://www.jiaokey.com/book/detail/12166440.html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