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是非之辨：河南省首届大学生法律知识电视辩论赛  下</w:t>
      </w:r>
    </w:p>
    <w:p>
      <w:r>
        <w:rPr>
          <w:rFonts w:ascii="宋体" w:hAnsi="宋体" w:eastAsia="宋体"/>
          <w:sz w:val="24"/>
        </w:rPr>
        <w:t>余秀华编著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是非之辨：河南省首届大学生法律知识电视辩论赛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本书出售、求购地址：https://www.jiaokey.com/book/detail/12166430.html</w:t>
      </w:r>
    </w:p>
    <w:p>
      <w:r>
        <w:t>更多相关图书推荐：https://www.jiaokey.com</w:t>
      </w:r>
    </w:p>
    <w:p>
      <w:r>
        <w:t>余秀华编著 其他作品：https://www.jiaokey.com/tag/余秀华编著.html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关键词搜索：https://www.jiaokey.com/tag/是非之辨：河南省首届大学生法律知识电视辩论赛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