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一个儿保专家的育儿笔记  与外孙共度婴幼时光</w:t>
      </w:r>
    </w:p>
    <w:p>
      <w:r>
        <w:rPr>
          <w:rFonts w:ascii="宋体" w:hAnsi="宋体" w:eastAsia="宋体"/>
          <w:sz w:val="24"/>
        </w:rPr>
        <w:t>刘纪平著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一个儿保专家的育儿笔记  与外孙共度婴幼时光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本书出售、求购地址：https://www.jiaokey.com/book/detail/12166406.html</w:t>
      </w:r>
    </w:p>
    <w:p>
      <w:r>
        <w:t>更多相关图书推荐：https://www.jiaokey.com</w:t>
      </w:r>
    </w:p>
    <w:p>
      <w:r>
        <w:t>刘纪平著 其他作品：https://www.jiaokey.com/tag/刘纪平著.html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关键词搜索：https://www.jiaokey.com/tag/一个儿保专家的育儿笔记  与外孙共度婴幼时光.html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