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成功学习计划 高中数学 人教A版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成功学习计划 高中数学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本书出售、求购地址：https://www.jiaokey.com/book/detail/12166401.html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关键词搜索：https://www.jiaokey.com/tag/成功学习计划 高中数学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