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书名：皖赣相邻地区层控铜多金属矿床成矿系统及找矿预测</w:t>
      </w:r>
    </w:p>
    <w:p>
      <w:r>
        <w:t>作者：贺菊瑞，芮行健，王爱国等著</w:t>
      </w:r>
    </w:p>
    <w:p>
      <w:r>
        <w:t>出版社：北京:地质出版社,2008.12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皖赣相邻地区层控铜多金属矿床成矿系统及找矿预测 评论地址：https://www.jiaokey.com/book/detail/12166360.html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