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红层地下水勘查开发的理论及方法</w:t>
      </w:r>
    </w:p>
    <w:p>
      <w:r>
        <w:rPr>
          <w:rFonts w:ascii="宋体" w:hAnsi="宋体" w:eastAsia="宋体"/>
          <w:sz w:val="24"/>
        </w:rPr>
        <w:t>王宇，朱春林，李燕等编著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红层地下水勘查开发的理论及方法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王宇，朱春林，李燕等编著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本书出售、求购地址：https://www.jiaokey.com/book/detail/12166355.html</w:t>
      </w:r>
    </w:p>
    <w:p>
      <w:r>
        <w:t>更多相关图书推荐：https://www.jiaokey.com</w:t>
      </w:r>
    </w:p>
    <w:p>
      <w:r>
        <w:t>王宇，朱春林，李燕等编著 其他作品：https://www.jiaokey.com/tag/王宇，朱春林，李燕等编著.html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关键词搜索：https://www.jiaokey.com/tag/红层地下水勘查开发的理论及方法.html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