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武警黄金部队金矿地质勘查论文集  第二集</w:t>
      </w:r>
    </w:p>
    <w:p>
      <w:r>
        <w:rPr>
          <w:rFonts w:ascii="宋体" w:hAnsi="宋体" w:eastAsia="宋体"/>
          <w:sz w:val="24"/>
        </w:rPr>
        <w:t>阎凤增主编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武警黄金部队金矿地质勘查论文集 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阎凤增主编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本书出售、求购地址：https://www.jiaokey.com/book/detail/12166345.html</w:t>
      </w:r>
    </w:p>
    <w:p>
      <w:r>
        <w:t>更多相关图书推荐：https://www.jiaokey.com</w:t>
      </w:r>
    </w:p>
    <w:p>
      <w:r>
        <w:t>阎凤增主编 其他作品：https://www.jiaokey.com/tag/阎凤增主编.html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关键词搜索：https://www.jiaokey.com/tag/武警黄金部队金矿地质勘查论文集 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