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地下水三维可视化系统开发与应用</w:t>
      </w:r>
    </w:p>
    <w:p>
      <w:r>
        <w:rPr>
          <w:rFonts w:ascii="宋体" w:hAnsi="宋体" w:eastAsia="宋体"/>
          <w:sz w:val="24"/>
        </w:rPr>
        <w:t>张永波，杨钦，叶思源等著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地下水三维可视化系统开发与应用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张永波，杨钦，叶思源等著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本书出售、求购地址：https://www.jiaokey.com/book/detail/12166341.html</w:t>
      </w:r>
    </w:p>
    <w:p>
      <w:r>
        <w:t>更多相关图书推荐：https://www.jiaokey.com</w:t>
      </w:r>
    </w:p>
    <w:p>
      <w:r>
        <w:t>张永波，杨钦，叶思源等著 其他作品：https://www.jiaokey.com/tag/张永波，杨钦，叶思源等著.html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关键词搜索：https://www.jiaokey.com/tag/地下水三维可视化系统开发与应用.html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