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鼎尖教案  数学  选修2-2  人教A版</w:t>
      </w:r>
    </w:p>
    <w:p>
      <w:r>
        <w:rPr>
          <w:rFonts w:ascii="宋体" w:hAnsi="宋体" w:eastAsia="宋体"/>
          <w:sz w:val="24"/>
        </w:rPr>
        <w:t>王金兴本册主编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鼎尖教案  数学  选修2-2  人教A版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王金兴本册主编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本书出售、求购地址：https://www.jiaokey.com/book/detail/12166329.html</w:t>
      </w:r>
    </w:p>
    <w:p>
      <w:r>
        <w:t>更多相关图书推荐：https://www.jiaokey.com</w:t>
      </w:r>
    </w:p>
    <w:p>
      <w:r>
        <w:t>王金兴本册主编 其他作品：https://www.jiaokey.com/tag/王金兴本册主编.html</w:t>
      </w:r>
    </w:p>
    <w:p>
      <w:r>
        <w:t>延吉：延边教育出版社 出版图书：https://www.jiaokey.com/tag/延吉：延边教育出版社.html</w:t>
      </w:r>
    </w:p>
    <w:p>
      <w:r>
        <w:t>关键词搜索：https://www.jiaokey.com/tag/鼎尖教案  数学  选修2-2  人教A版.html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