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  中国艺术与文化</w:t>
      </w:r>
    </w:p>
    <w:p>
      <w:r>
        <w:t>作者：克莱尔·希伯特著</w:t>
      </w:r>
    </w:p>
    <w:p>
      <w:r>
        <w:t>出版社：天津:天津教育出版社,2009.01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精彩  中国艺术与文化 评论地址：https://www.jiaokey.com/book/detail/12166175.html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