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书名：汉口的租界  一项历史社会学的考察</w:t>
      </w:r>
    </w:p>
    <w:p>
      <w:r>
        <w:t>作者：周德钧著</w:t>
      </w:r>
    </w:p>
    <w:p>
      <w:r>
        <w:t>出版社：天津：天津教育出版社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汉口的租界  一项历史社会学的考察 评论地址：https://www.jiaokey.com/book/detail/12166168.html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