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书名：忆昔花间相见时：吟不尽的幽幽闺阁情</w:t>
      </w:r>
    </w:p>
    <w:p>
      <w:r>
        <w:t>作者：袁江蕾著</w:t>
      </w:r>
    </w:p>
    <w:p>
      <w:r>
        <w:t>出版社：天津：天津教育出版社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忆昔花间相见时：吟不尽的幽幽闺阁情 评论地址：https://www.jiaokey.com/book/detail/12166161.html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