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书名：笔底明珠无处卖：悲怆颓放的明代才子</w:t>
      </w:r>
    </w:p>
    <w:p>
      <w:r>
        <w:t>作者：江湖夜雨著</w:t>
      </w:r>
    </w:p>
    <w:p>
      <w:r>
        <w:t>出版社：天津:天津教育出版社,2009.01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笔底明珠无处卖：悲怆颓放的明代才子 评论地址：https://www.jiaokey.com/book/detail/12166155.html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