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书名：工业设计：解析优秀个案</w:t>
      </w:r>
    </w:p>
    <w:p>
      <w:r>
        <w:t>作者：王效杰，占炜编著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工业设计：解析优秀个案 评论地址：https://www.jiaokey.com/book/detail/12166148.html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