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书名：创新视角：一位县委组织部长的思与行</w:t>
      </w:r>
    </w:p>
    <w:p>
      <w:r>
        <w:t>作者：王志荣著</w:t>
      </w:r>
    </w:p>
    <w:p>
      <w:r>
        <w:t>出版社：北京：党建读物出版社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创新视角：一位县委组织部长的思与行 评论地址：https://www.jiaokey.com/book/detail/12166140.html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