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书名：珠宝玉石鉴定实训  含实习报告手册</w:t>
      </w:r>
    </w:p>
    <w:p>
      <w:r>
        <w:t>作者：张林主编，何志方，王茀锐副主编</w:t>
      </w:r>
    </w:p>
    <w:p>
      <w:r>
        <w:t>出版社：武汉：中国地质大学出版社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珠宝玉石鉴定实训  含实习报告手册 评论地址：https://www.jiaokey.com/book/detail/12166120.html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