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书名：乘法心算秘诀</w:t>
      </w:r>
    </w:p>
    <w:p>
      <w:r>
        <w:t>作者：周世溶，何方松著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总页数：133</w:t>
      </w:r>
    </w:p>
    <w:p>
      <w:r>
        <w:t>更多请访问教客网: www.jiaokey.com</w:t>
      </w:r>
    </w:p>
    <w:p>
      <w:r>
        <w:t>乘法心算秘诀 评论地址：https://www.jiaokey.com/book/detail/12166116.html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