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书名：危重病监测抢救技术</w:t>
      </w:r>
    </w:p>
    <w:p>
      <w:r>
        <w:t>作者：刘中芳，沈祥云，郭志红等主编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危重病监测抢救技术 评论地址：https://www.jiaokey.com/book/detail/12166103.html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