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星火英语：英语专业考研考点精梳与精练  北京外国语大学  英美文学</w:t>
      </w:r>
    </w:p>
    <w:p>
      <w:r>
        <w:rPr>
          <w:rFonts w:ascii="宋体" w:hAnsi="宋体" w:eastAsia="宋体"/>
          <w:sz w:val="24"/>
        </w:rPr>
        <w:t>郭栖庆主编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星火英语：英语专业考研考点精梳与精练  北京外国语大学  英美文学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文学-美国-研究生-自学参考资料-英国-英语-入学考试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本书出售、求购地址：https://www.jiaokey.com/book/detail/12166095.html</w:t>
      </w:r>
    </w:p>
    <w:p>
      <w:r>
        <w:t>更多相关图书推荐：https://www.jiaokey.com</w:t>
      </w:r>
    </w:p>
    <w:p>
      <w:r>
        <w:t>郭栖庆主编 其他作品：https://www.jiaokey.com/tag/郭栖庆主编.html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关键词搜索：https://www.jiaokey.com/tag/文学-美国-研究生-自学参考资料-英国-英语-入学考试.html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