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书名：职业道德与职业指导</w:t>
      </w:r>
    </w:p>
    <w:p>
      <w:r>
        <w:t>作者：肖永波，李晓红主编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职业道德与职业指导 评论地址：https://www.jiaokey.com/book/detail/12166091.html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