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书名：鲜切花生产及保鲜</w:t>
      </w:r>
    </w:p>
    <w:p>
      <w:r>
        <w:t>作者：魏和平，程滨，张远兵主编</w:t>
      </w:r>
    </w:p>
    <w:p>
      <w:r>
        <w:t>出版社：合肥：合肥工业大学出版社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鲜切花生产及保鲜 评论地址：https://www.jiaokey.com/book/detail/12166004.html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