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书名：大学生体育选项课教程</w:t>
      </w:r>
    </w:p>
    <w:p>
      <w:r>
        <w:t>作者：刘少华，霍俊哲主编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大学生体育选项课教程 评论地址：https://www.jiaokey.com/book/detail/12165965.html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