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书名：教授群体与研究型大学</w:t>
      </w:r>
    </w:p>
    <w:p>
      <w:r>
        <w:t>作者：王怀宇著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教授群体与研究型大学 评论地址：https://www.jiaokey.com/book/detail/12165964.html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